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美国糖尿病协会糖尿病预防和治疗完全指南  来自糖尿病专家的家庭医疗护理全书  最新第3编修订版</w:t>
      </w:r>
    </w:p>
    <w:p>
      <w:r>
        <w:rPr>
          <w:rFonts w:ascii="宋体" w:hAnsi="宋体" w:eastAsia="宋体"/>
          <w:sz w:val="24"/>
        </w:rPr>
        <w:t>美国糖尿病协会著；惠延雯，惠延峰译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美国糖尿病协会糖尿病预防和治疗完全指南  来自糖尿病专家的家庭医疗护理全书  最新第3编修订版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美国糖尿病协会著；惠延雯，惠延峰译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本书出售、求购地址：https://www.jiaokey.com/book/detail/11238737.html</w:t>
      </w:r>
    </w:p>
    <w:p>
      <w:r>
        <w:t>更多相关图书推荐：https://www.jiaokey.com</w:t>
      </w:r>
    </w:p>
    <w:p>
      <w:r>
        <w:t>美国糖尿病协会著；惠延雯，惠延峰译 其他作品：https://www.jiaokey.com/tag/美国糖尿病协会著；惠延雯，惠延峰译.html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关键词搜索：https://www.jiaokey.com/tag/美国糖尿病协会糖尿病预防和治疗完全指南  来自糖尿病专家的家庭医疗护理全书  最新第3编修订版.html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