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4  一轮红日已东升：周恩来的抗日战争时期的故事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4  一轮红日已东升：周恩来的抗日战争时期的故事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本书出售、求购地址：https://www.jiaokey.com/book/detail/11238698.html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4  一轮红日已东升：周恩来的抗日战争时期的故事.html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