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8  海内存知己：周恩来在外交工作中的故事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8  海内存知己：周恩来在外交工作中的故事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本书出售、求购地址：https://www.jiaokey.com/book/detail/11238694.html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  8  海内存知己：周恩来在外交工作中的故事.html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