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见证权力  从尼克松到克林顿的领导艺术</w:t>
      </w:r>
    </w:p>
    <w:p>
      <w:r>
        <w:rPr>
          <w:rFonts w:ascii="宋体" w:hAnsi="宋体" w:eastAsia="宋体"/>
          <w:sz w:val="24"/>
        </w:rPr>
        <w:t>（美）大卫·葛根著；刘萱译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见证权力  从尼克松到克林顿的领导艺术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（美）大卫·葛根著；刘萱译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本书出售、求购地址：https://www.jiaokey.com/book/detail/11238650.html</w:t>
      </w:r>
    </w:p>
    <w:p>
      <w:r>
        <w:t>更多相关图书推荐：https://www.jiaokey.com</w:t>
      </w:r>
    </w:p>
    <w:p>
      <w:r>
        <w:t>（美）大卫·葛根著；刘萱译 其他作品：https://www.jiaokey.com/tag/（美）大卫·葛根著；刘萱译.html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关键词搜索：https://www.jiaokey.com/tag/见证权力  从尼克松到克林顿的领导艺术.html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