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  陈赓大将军的故事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  陈赓大将军的故事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本书出售、求购地址：https://www.jiaokey.com/book/detail/11238636.html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  陈赓大将军的故事.html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