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黄克城大将军的故事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黄克城大将军的故事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本书出售、求购地址：https://www.jiaokey.com/book/detail/11238635.html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黄克城大将军的故事.html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