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中国大将军的故事  徐海东大将军的故事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中国大将军的故事  徐海东大将军的故事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本书出售、求购地址：https://www.jiaokey.com/book/detail/11238634.html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关键词搜索：https://www.jiaokey.com/tag/中国大将军的故事  徐海东大将军的故事.html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