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书名：中国大将军的故事  粟裕大将军的故事</w:t>
      </w:r>
    </w:p>
    <w:p>
      <w:r>
        <w:t>作者：石促泉，陈登才主编</w:t>
      </w:r>
    </w:p>
    <w:p>
      <w:r>
        <w:t>出版社：北京:中共党史出版社,2004.05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中国大将军的故事  粟裕大将军的故事 评论地址：https://www.jiaokey.com/book/detail/11238633.html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