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张云逸和罗瑞卿大将军的帮事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张云逸和罗瑞卿大将军的帮事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本书出售、求购地址：https://www.jiaokey.com/book/detail/11238632.html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张云逸和罗瑞卿大将军的帮事.html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