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毛泽东的故事之三  枪杆子里面出政权  毛泽东创建革命根据地的故事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毛泽东的故事之三  枪杆子里面出政权  毛泽东创建革命根据地的故事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本书出售、求购地址：https://www.jiaokey.com/book/detail/11238631.html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关键词搜索：https://www.jiaokey.com/tag/毛泽东的故事之三  枪杆子里面出政权  毛泽东创建革命根据地的故事.html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