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中国大将军的故事  王树声和许光达大将军的故事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中国大将军的故事  王树声和许光达大将军的故事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本书出售、求购地址：https://www.jiaokey.com/book/detail/11238630.html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关键词搜索：https://www.jiaokey.com/tag/中国大将军的故事  王树声和许光达大将军的故事.html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