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王震和许世友大将军的故事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王震和许世友大将军的故事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本书出售、求购地址：https://www.jiaokey.com/book/detail/11238629.html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王震和许世友大将军的故事.html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