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毛泽东的故事之五  踏遍青山人未老  毛泽东在地土革命战争中的故事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毛泽东的故事之五  踏遍青山人未老  毛泽东在地土革命战争中的故事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本书出售、求购地址：https://www.jiaokey.com/book/detail/11238625.html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关键词搜索：https://www.jiaokey.com/tag/毛泽东的故事之五  踏遍青山人未老  毛泽东在地土革命战争中的故事.html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