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毛泽东的故事之八  一切反动派都是纸老虎  毛泽东在解放战争中的故事</w:t>
      </w:r>
    </w:p>
    <w:p>
      <w:r>
        <w:rPr>
          <w:rFonts w:ascii="宋体" w:hAnsi="宋体" w:eastAsia="宋体"/>
          <w:sz w:val="24"/>
        </w:rPr>
        <w:t>石促泉，陈登才主编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毛泽东的故事之八  一切反动派都是纸老虎  毛泽东在解放战争中的故事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石促泉，陈登才主编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本书出售、求购地址：https://www.jiaokey.com/book/detail/11238622.html</w:t>
      </w:r>
    </w:p>
    <w:p>
      <w:r>
        <w:t>更多相关图书推荐：https://www.jiaokey.com</w:t>
      </w:r>
    </w:p>
    <w:p>
      <w:r>
        <w:t>石促泉，陈登才主编 其他作品：https://www.jiaokey.com/tag/石促泉，陈登才主编.html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关键词搜索：https://www.jiaokey.com/tag/毛泽东的故事之八  一切反动派都是纸老虎  毛泽东在解放战争中的故事.html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