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毛泽东的故事之九  换了人间  毛泽东领导人民建立新中国的故事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毛泽东的故事之九  换了人间  毛泽东领导人民建立新中国的故事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本书出售、求购地址：https://www.jiaokey.com/book/detail/11238621.html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关键词搜索：https://www.jiaokey.com/tag/毛泽东的故事之九  换了人间  毛泽东领导人民建立新中国的故事.html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