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物理</w:t>
      </w:r>
    </w:p>
    <w:p>
      <w:r>
        <w:rPr>
          <w:rFonts w:ascii="宋体" w:hAnsi="宋体" w:eastAsia="宋体"/>
          <w:sz w:val="24"/>
        </w:rPr>
        <w:t>汪建军主编；肖平习，施昌伟，李金保，胡成龙，宋新民，韩远林，周全堂，董志明，宋德谦，张响亮，姚杏梅，黄建平，陈登雄编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汪建军主编；肖平习，施昌伟，李金保，胡成龙，宋新民，韩远林，周全堂，董志明，宋德谦，张响亮，姚杏梅，黄建平，陈登雄编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本书出售、求购地址：https://www.jiaokey.com/book/detail/11238607.html</w:t>
      </w:r>
    </w:p>
    <w:p>
      <w:r>
        <w:t>更多相关图书推荐：https://www.jiaokey.com</w:t>
      </w:r>
    </w:p>
    <w:p>
      <w:r>
        <w:t>汪建军主编；肖平习，施昌伟，李金保，胡成龙，宋新民，韩远林，周全堂，董志明，宋德谦，张响亮，姚杏梅，黄建平，陈登雄编 其他作品：https://www.jiaokey.com/tag/汪建军主编；肖平习，施昌伟，李金保，胡成龙，宋新民，韩远林，周全堂，董志明，宋德谦，张响亮，姚杏梅，黄建平，陈登雄编.html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王后雄考案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