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书名：全国秘书证统考鉴定要点考点练习题和模拟试题  新版</w:t>
      </w:r>
    </w:p>
    <w:p>
      <w:r>
        <w:t>作者：蔡超主编</w:t>
      </w:r>
    </w:p>
    <w:p>
      <w:r>
        <w:t>出版社：广州：广东经济出版社</w:t>
      </w:r>
    </w:p>
    <w:p>
      <w:r>
        <w:t>出版日期：2004.04</w:t>
      </w:r>
    </w:p>
    <w:p>
      <w:r>
        <w:t>总页数：183</w:t>
      </w:r>
    </w:p>
    <w:p>
      <w:r>
        <w:t>更多请访问教客网: www.jiaokey.com</w:t>
      </w:r>
    </w:p>
    <w:p>
      <w:r>
        <w:t>全国秘书证统考鉴定要点考点练习题和模拟试题  新版 评论地址：https://www.jiaokey.com/book/detail/11238586.html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