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快鱼吃慢鱼  如何在商战中以速度决胜</w:t>
      </w:r>
    </w:p>
    <w:p>
      <w:r>
        <w:rPr>
          <w:rFonts w:ascii="宋体" w:hAnsi="宋体" w:eastAsia="宋体"/>
          <w:sz w:val="24"/>
        </w:rPr>
        <w:t>（美）詹森·詹宁斯（Jason Jennings），（美）劳伦斯·霍顿（Laurence Haughton）著；李凯等译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快鱼吃慢鱼  如何在商战中以速度决胜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（美）詹森·詹宁斯（Jason Jennings），（美）劳伦斯·霍顿（Laurence Haughton）著；李凯等译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本书出售、求购地址：https://www.jiaokey.com/book/detail/11238581.html</w:t>
      </w:r>
    </w:p>
    <w:p>
      <w:r>
        <w:t>更多相关图书推荐：https://www.jiaokey.com</w:t>
      </w:r>
    </w:p>
    <w:p>
      <w:r>
        <w:t>（美）詹森·詹宁斯（Jason Jennings），（美）劳伦斯·霍顿（Laurence Haughton）著；李凯等译 其他作品：https://www.jiaokey.com/tag/（美）詹森·詹宁斯（Jason Jennings），（美）劳伦斯·霍顿（Laurence Haughton）著；李凯等译.html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关键词搜索：https://www.jiaokey.com/tag/快鱼吃慢鱼  如何在商战中以速度决胜.html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