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民营及中小企业发展  2002年中国博士后经济与管理前沿论坛论文汇编</w:t>
      </w:r>
    </w:p>
    <w:p>
      <w:r>
        <w:rPr>
          <w:rFonts w:ascii="宋体" w:hAnsi="宋体" w:eastAsia="宋体"/>
          <w:sz w:val="24"/>
        </w:rPr>
        <w:t>张圣平，魏学坤主编；北京大学博士后办公室编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民营及中小企业发展  2002年中国博士后经济与管理前沿论坛论文汇编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张圣平，魏学坤主编；北京大学博士后办公室编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本书出售、求购地址：https://www.jiaokey.com/book/detail/11238566.html</w:t>
      </w:r>
    </w:p>
    <w:p>
      <w:r>
        <w:t>更多相关图书推荐：https://www.jiaokey.com</w:t>
      </w:r>
    </w:p>
    <w:p>
      <w:r>
        <w:t>张圣平，魏学坤主编；北京大学博士后办公室编 其他作品：https://www.jiaokey.com/tag/张圣平，魏学坤主编；北京大学博士后办公室编.html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关键词搜索：https://www.jiaokey.com/tag/民营及中小企业发展  2002年中国博士后经济与管理前沿论坛论文汇编.html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