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书名：美腿减脂速纤计划</w:t>
      </w:r>
    </w:p>
    <w:p>
      <w:r>
        <w:t>作者：人生MENU编辑部编</w:t>
      </w:r>
    </w:p>
    <w:p>
      <w:r>
        <w:t>出版社：北京:知识出版社,2004.05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美腿减脂速纤计划 评论地址：https://www.jiaokey.com/book/detail/11238558.html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