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书名：如何培养积极的孩子  第2版</w:t>
      </w:r>
    </w:p>
    <w:p>
      <w:r>
        <w:t>作者：（美）瑞格·齐格勒著；黄爱淑译</w:t>
      </w:r>
    </w:p>
    <w:p>
      <w:r>
        <w:t>出版社：北京：九州出版社</w:t>
      </w:r>
    </w:p>
    <w:p>
      <w:r>
        <w:t>出版日期：2004.05</w:t>
      </w:r>
    </w:p>
    <w:p>
      <w:r>
        <w:t>总页数：240</w:t>
      </w:r>
    </w:p>
    <w:p>
      <w:r>
        <w:t>更多请访问教客网: www.jiaokey.com</w:t>
      </w:r>
    </w:p>
    <w:p>
      <w:r>
        <w:t>如何培养积极的孩子  第2版 评论地址：https://www.jiaokey.com/book/detail/11238535.html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