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书名：智慧教育在我家</w:t>
      </w:r>
    </w:p>
    <w:p>
      <w:r>
        <w:t>作者：姚鸿昌著</w:t>
      </w:r>
    </w:p>
    <w:p>
      <w:r>
        <w:t>出版社：哈尔滨：哈尔滨工业大学出版社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智慧教育在我家 评论地址：https://www.jiaokey.com/book/detail/11238528.html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