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复活节岛最后的秘密</w:t>
      </w:r>
    </w:p>
    <w:p>
      <w:r>
        <w:rPr>
          <w:rFonts w:ascii="宋体" w:hAnsi="宋体" w:eastAsia="宋体"/>
          <w:sz w:val="24"/>
        </w:rPr>
        <w:t>（法）卡特琳·奥利亚克（Catherine Orliac），（法）米歇尔·奥利亚克（Michel Orliac）原著；陈良明译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复活节岛最后的秘密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（法）卡特琳·奥利亚克（Catherine Orliac），（法）米歇尔·奥利亚克（Michel Orliac）原著；陈良明译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本书出售、求购地址：https://www.jiaokey.com/book/detail/11238518.html</w:t>
      </w:r>
    </w:p>
    <w:p>
      <w:r>
        <w:t>更多相关图书推荐：https://www.jiaokey.com</w:t>
      </w:r>
    </w:p>
    <w:p>
      <w:r>
        <w:t>（法）卡特琳·奥利亚克（Catherine Orliac），（法）米歇尔·奥利亚克（Michel Orliac）原著；陈良明译 其他作品：https://www.jiaokey.com/tag/（法）卡特琳·奥利亚克（Catherine Orliac），（法）米歇尔·奥利亚克（Michel Orliac）原著；陈良明译.html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关键词搜索：https://www.jiaokey.com/tag/复活节岛最后的秘密.html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