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书名：我会做  我会系列3-6岁</w:t>
      </w:r>
    </w:p>
    <w:p>
      <w:r>
        <w:t>作者：徐铁牛，朱瑶，龚凌竹编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我会做  我会系列3-6岁 评论地址：https://www.jiaokey.com/book/detail/11238512.html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