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书名：幼儿习题·减法练习  上</w:t>
      </w:r>
    </w:p>
    <w:p>
      <w:r>
        <w:t>作者：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幼儿习题·减法练习  上 评论地址：https://www.jiaokey.com/book/detail/11238497.html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