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书名：幼儿学习天天练.英文描红</w:t>
      </w:r>
    </w:p>
    <w:p>
      <w:r>
        <w:t>作者：董秀婷等编绘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幼儿学习天天练.英文描红 评论地址：https://www.jiaokey.com/book/detail/11238492.html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