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书名：影响人类成功的100个智慧</w:t>
      </w:r>
    </w:p>
    <w:p>
      <w:r>
        <w:t>作者：吕国荣编著；任燕飞漫画</w:t>
      </w:r>
    </w:p>
    <w:p>
      <w:r>
        <w:t>出版社：北京：中国经济出版社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影响人类成功的100个智慧 评论地址：https://www.jiaokey.com/book/detail/11238464.html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