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书名：巧克力秘闻</w:t>
      </w:r>
    </w:p>
    <w:p>
      <w:r>
        <w:t>作者：（英）阿兰·麦克唐纳德（Alan MacDonald）原著；（英）克里夫·高达德（Clive Goddard）插图 徐晓敏，孙璐译</w:t>
      </w:r>
    </w:p>
    <w:p>
      <w:r>
        <w:t>出版社：北京：北京少年儿童出版社</w:t>
      </w:r>
    </w:p>
    <w:p>
      <w:r>
        <w:t>出版日期：2004.03</w:t>
      </w:r>
    </w:p>
    <w:p>
      <w:r>
        <w:t>总页数：162</w:t>
      </w:r>
    </w:p>
    <w:p>
      <w:r>
        <w:t>更多请访问教客网: www.jiaokey.com</w:t>
      </w:r>
    </w:p>
    <w:p>
      <w:r>
        <w:t>巧克力秘闻 评论地址：https://www.jiaokey.com/book/detail/11238448.html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