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神奇的互联网</w:t>
      </w:r>
    </w:p>
    <w:p>
      <w:r>
        <w:rPr>
          <w:rFonts w:ascii="宋体" w:hAnsi="宋体" w:eastAsia="宋体"/>
          <w:sz w:val="24"/>
        </w:rPr>
        <w:t>（英）迈克尔·考克斯（Michael Cox）原著；（英）克里夫·高达德（Clive Goddard）插图 阎庚译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神奇的互联网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（英）迈克尔·考克斯（Michael Cox）原著；（英）克里夫·高达德（Clive Goddard）插图 阎庚译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本书出售、求购地址：https://www.jiaokey.com/book/detail/11238439.html</w:t>
      </w:r>
    </w:p>
    <w:p>
      <w:r>
        <w:t>更多相关图书推荐：https://www.jiaokey.com</w:t>
      </w:r>
    </w:p>
    <w:p>
      <w:r>
        <w:t>（英）迈克尔·考克斯（Michael Cox）原著；（英）克里夫·高达德（Clive Goddard）插图 阎庚译 其他作品：https://www.jiaokey.com/tag/（英）迈克尔·考克斯（Michael Cox）原著；（英）克里夫·高达德（Clive Goddard）插图 阎庚译.html</w:t>
      </w:r>
    </w:p>
    <w:p>
      <w:r>
        <w:t>北京：北京少年儿童出版社 出版图书：https://www.jiaokey.com/tag/北京：北京少年儿童出版社.html</w:t>
      </w:r>
    </w:p>
    <w:p>
      <w:r>
        <w:t>关键词搜索：https://www.jiaokey.com/tag/神奇的互联网.html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