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电影特技魔法秀</w:t>
      </w:r>
    </w:p>
    <w:p>
      <w:r>
        <w:rPr>
          <w:rFonts w:ascii="宋体" w:hAnsi="宋体" w:eastAsia="宋体"/>
          <w:sz w:val="24"/>
        </w:rPr>
        <w:t>（英）戴安娜·金普顿（Diana Kimpton）原著；（英）罗斯顿·罗伯特森（Royston Robertson）插图 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电影特技魔法秀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（英）戴安娜·金普顿（Diana Kimpton）原著；（英）罗斯顿·罗伯特森（Royston Robertson）插图 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本书出售、求购地址：https://www.jiaokey.com/book/detail/11238436.html</w:t>
      </w:r>
    </w:p>
    <w:p>
      <w:r>
        <w:t>更多相关图书推荐：https://www.jiaokey.com</w:t>
      </w:r>
    </w:p>
    <w:p>
      <w:r>
        <w:t>（英）戴安娜·金普顿（Diana Kimpton）原著；（英）罗斯顿·罗伯特森（Royston Robertson）插图 阎庚译 其他作品：https://www.jiaokey.com/tag/（英）戴安娜·金普顿（Diana Kimpton）原著；（英）罗斯顿·罗伯特森（Royston Robertson）插图 阎庚译.html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关键词搜索：https://www.jiaokey.com/tag/电影特技魔法秀.html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