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金牌策划 WBSA策划师全景揭秘 商务策划实战教程 II</w:t>
      </w:r>
    </w:p>
    <w:p>
      <w:r>
        <w:rPr>
          <w:rFonts w:ascii="宋体" w:hAnsi="宋体" w:eastAsia="宋体"/>
          <w:sz w:val="24"/>
        </w:rPr>
        <w:t>廖灿主编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金牌策划 WBSA策划师全景揭秘 商务策划实战教程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策划) 商业 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本书出售、求购地址：https://www.jiaokey.com/book/detail/11238402.html</w:t>
      </w:r>
    </w:p>
    <w:p>
      <w:r>
        <w:t>更多相关图书推荐：https://www.jiaokey.com</w:t>
      </w:r>
    </w:p>
    <w:p>
      <w:r>
        <w:t>廖灿主编 其他作品：https://www.jiaokey.com/tag/廖灿主编.html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关键词搜索：https://www.jiaokey.com/tag/商业(学科: 策划) 商业 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