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企业财务管理模板与操作流程  流程·方法·模式·范例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企业财务管理模板与操作流程  流程·方法·模式·范例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本书出售、求购地址：https://www.jiaokey.com/book/detail/11238399.html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关键词搜索：https://www.jiaokey.com/tag/企业财务管理模板与操作流程  流程·方法·模式·范例.html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