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中国股市全景分析和未来预测  波浪思想</w:t>
      </w:r>
    </w:p>
    <w:p>
      <w:r>
        <w:rPr>
          <w:rFonts w:ascii="宋体" w:hAnsi="宋体" w:eastAsia="宋体"/>
          <w:sz w:val="24"/>
        </w:rPr>
        <w:t>张茂著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8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中国股市全景分析和未来预测  波浪思想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分析 地点: 中国) 资本市场(学科: 市场预测 地点: 中国) 资本市场 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本书出售、求购地址：https://www.jiaokey.com/book/detail/11238378.html</w:t>
      </w:r>
    </w:p>
    <w:p>
      <w:r>
        <w:t>更多相关图书推荐：https://www.jiaokey.com</w:t>
      </w:r>
    </w:p>
    <w:p>
      <w:r>
        <w:t>张茂著 其他作品：https://www.jiaokey.com/tag/张茂著.html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关键词搜索：https://www.jiaokey.com/tag/资本市场(学科: 分析 地点: 中国) 资本市场(学科: 市场预测 地点: 中国) 资本市场 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