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大企业战略选择：一个经济学视角</w:t>
      </w:r>
    </w:p>
    <w:p>
      <w:r>
        <w:rPr>
          <w:rFonts w:ascii="宋体" w:hAnsi="宋体" w:eastAsia="宋体"/>
          <w:sz w:val="24"/>
        </w:rPr>
        <w:t>丁志铭等著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大企业战略选择：一个经济学视角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本书出售、求购地址：https://www.jiaokey.com/book/detail/11238371.html</w:t>
      </w:r>
    </w:p>
    <w:p>
      <w:r>
        <w:t>更多相关图书推荐：https://www.jiaokey.com</w:t>
      </w:r>
    </w:p>
    <w:p>
      <w:r>
        <w:t>丁志铭等著 其他作品：https://www.jiaokey.com/tag/丁志铭等著.html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关键词搜索：https://www.jiaokey.com/tag/大企业战略选择：一个经济学视角.html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