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  营销效果无限放大的秘密</w:t>
      </w:r>
    </w:p>
    <w:p>
      <w:r>
        <w:rPr>
          <w:rFonts w:ascii="宋体" w:hAnsi="宋体" w:eastAsia="宋体"/>
          <w:sz w:val="24"/>
        </w:rPr>
        <w:t>（美）乔治·西尔弗曼著；关世杰等译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  营销效果无限放大的秘密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（美）乔治·西尔弗曼著；关世杰等译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本书出售、求购地址：https://www.jiaokey.com/book/detail/11238369.html</w:t>
      </w:r>
    </w:p>
    <w:p>
      <w:r>
        <w:t>更多相关图书推荐：https://www.jiaokey.com</w:t>
      </w:r>
    </w:p>
    <w:p>
      <w:r>
        <w:t>（美）乔治·西尔弗曼著；关世杰等译 其他作品：https://www.jiaokey.com/tag/（美）乔治·西尔弗曼著；关世杰等译.html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关键词搜索：https://www.jiaokey.com/tag/口碑  营销效果无限放大的秘密.html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