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真实接触  一个民族工作者眼中的世界</w:t>
      </w:r>
    </w:p>
    <w:p>
      <w:r>
        <w:rPr>
          <w:rFonts w:ascii="宋体" w:hAnsi="宋体" w:eastAsia="宋体"/>
          <w:sz w:val="24"/>
        </w:rPr>
        <w:t>吴金光著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真实接触  一个民族工作者眼中的世界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本书出售、求购地址：https://www.jiaokey.com/book/detail/11238351.html</w:t>
      </w:r>
    </w:p>
    <w:p>
      <w:r>
        <w:t>更多相关图书推荐：https://www.jiaokey.com</w:t>
      </w:r>
    </w:p>
    <w:p>
      <w:r>
        <w:t>吴金光著 其他作品：https://www.jiaokey.com/tag/吴金光著.html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关键词搜索：https://www.jiaokey.com/tag/真实接触  一个民族工作者眼中的世界.html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