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穆索尔斯基艺术歌曲精选</w:t>
      </w:r>
    </w:p>
    <w:p>
      <w:r>
        <w:rPr>
          <w:rFonts w:ascii="宋体" w:hAnsi="宋体" w:eastAsia="宋体"/>
          <w:sz w:val="24"/>
        </w:rPr>
        <w:t>（俄）穆索尔斯基（Модест，петровин，Мусоргский）作曲；徐宜选辑译配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穆索尔斯基艺术歌曲精选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（俄）穆索尔斯基（Модест，петровин，Мусоргский）作曲；徐宜选辑译配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本书出售、求购地址：https://www.jiaokey.com/book/detail/11238316.html</w:t>
      </w:r>
    </w:p>
    <w:p>
      <w:r>
        <w:t>更多相关图书推荐：https://www.jiaokey.com</w:t>
      </w:r>
    </w:p>
    <w:p>
      <w:r>
        <w:t>（俄）穆索尔斯基（Модест，петровин，Мусоргский）作曲；徐宜选辑译配 其他作品：https://www.jiaokey.com/tag/（俄）穆索尔斯基（Модест，петровин，Мусоргский）作曲；徐宜选辑译配.html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关键词搜索：https://www.jiaokey.com/tag/穆索尔斯基艺术歌曲精选.html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