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书名：拉赫玛尼诺夫艺术歌曲精选</w:t>
      </w:r>
    </w:p>
    <w:p>
      <w:r>
        <w:t>作者：（俄）拉&lt;font color=Red&gt;赫&lt;/font&gt;玛尼诺夫（Сергей，Васильевич，Рахманинов）作曲；徐宜选辑译配</w:t>
      </w:r>
    </w:p>
    <w:p>
      <w:r>
        <w:t>出版社：上海:上海音乐出版社,2004.04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拉赫玛尼诺夫艺术歌曲精选 评论地址：https://www.jiaokey.com/book/detail/11238312.html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