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中国元帅的故事  之十  叶剑英元帅的故事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中国元帅的故事  之十  叶剑英元帅的故事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本书出售、求购地址：https://www.jiaokey.com/book/detail/11238303.html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关键词搜索：https://www.jiaokey.com/tag/中国元帅的故事  之十  叶剑英元帅的故事.html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