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中国元帅的故事  之九  聂荣臻元帅的故事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中国元帅的故事  之九  聂荣臻元帅的故事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本书出售、求购地址：https://www.jiaokey.com/book/detail/11238302.html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关键词搜索：https://www.jiaokey.com/tag/中国元帅的故事  之九  聂荣臻元帅的故事.html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