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之八  徐向前元帅的故事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之八  徐向前元帅的故事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本书出售、求购地址：https://www.jiaokey.com/book/detail/11238301.html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之八  徐向前元帅的故事.html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