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  英汉对照全译本  主宰世界的人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  英汉对照全译本  主宰世界的人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本书出售、求购地址：https://www.jiaokey.com/book/detail/11238295.html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关键词搜索：https://www.jiaokey.com/tag/征服者罗比尔  英汉对照全译本  主宰世界的人.html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