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测量子午线  英汉对照全译本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测量子午线  英汉对照全译本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本书出售、求购地址：https://www.jiaokey.com/book/detail/11238290.html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关键词搜索：https://www.jiaokey.com/tag/测量子午线  英汉对照全译本.html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