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书名：董其昌之诗书画研究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董其昌之诗书画研究 评论地址：https://www.jiaokey.com/book/detail/11238286.html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