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马克思主义军事家攻心思想</w:t>
      </w:r>
    </w:p>
    <w:p>
      <w:r>
        <w:rPr>
          <w:rFonts w:ascii="宋体" w:hAnsi="宋体" w:eastAsia="宋体"/>
          <w:sz w:val="24"/>
        </w:rPr>
        <w:t>杜波，韩秋风，庞士忠编选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马克思主义军事家攻心思想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杜波，韩秋风，庞士忠编选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马克思主义-心理战-军事思想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本书出售、求购地址：https://www.jiaokey.com/book/detail/11238274.html</w:t>
      </w:r>
    </w:p>
    <w:p>
      <w:r>
        <w:t>更多相关图书推荐：https://www.jiaokey.com</w:t>
      </w:r>
    </w:p>
    <w:p>
      <w:r>
        <w:t>杜波，韩秋风，庞士忠编选 其他作品：https://www.jiaokey.com/tag/杜波，韩秋风，庞士忠编选.html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关键词搜索：https://www.jiaokey.com/tag/马克思主义-心理战-军事思想.html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