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公共仓库元模型  数据仓库集成标准导论</w:t>
      </w:r>
    </w:p>
    <w:p>
      <w:r>
        <w:rPr>
          <w:rFonts w:ascii="宋体" w:hAnsi="宋体" w:eastAsia="宋体"/>
          <w:sz w:val="24"/>
        </w:rPr>
        <w:t>（美）John Poole等著；彭蓉等译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公共仓库元模型  数据仓库集成标准导论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Poole等著；彭蓉等译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本书出售、求购地址：https://www.jiaokey.com/book/detail/11238230.html</w:t>
      </w:r>
    </w:p>
    <w:p>
      <w:r>
        <w:t>更多相关图书推荐：https://www.jiaokey.com</w:t>
      </w:r>
    </w:p>
    <w:p>
      <w:r>
        <w:t>（美）John Poole等著；彭蓉等译 其他作品：https://www.jiaokey.com/tag/（美）John Poole等著；彭蓉等译.html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关键词搜索：https://www.jiaokey.com/tag/公共仓库元模型  数据仓库集成标准导论.html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