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嵌入式微处理器系统设计实例  第3版</w:t>
      </w:r>
    </w:p>
    <w:p>
      <w:r>
        <w:rPr>
          <w:rFonts w:ascii="宋体" w:hAnsi="宋体" w:eastAsia="宋体"/>
          <w:sz w:val="24"/>
        </w:rPr>
        <w:t>（美） Stuart R. Ball P. E.著；苏建平等译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嵌入式微处理器系统设计实例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Stuart R. Ball P. E.著；苏建平等译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本书出售、求购地址：https://www.jiaokey.com/book/detail/11238192.html</w:t>
      </w:r>
    </w:p>
    <w:p>
      <w:r>
        <w:t>更多相关图书推荐：https://www.jiaokey.com</w:t>
      </w:r>
    </w:p>
    <w:p>
      <w:r>
        <w:t>（美） Stuart R. Ball P. E.著；苏建平等译 其他作品：https://www.jiaokey.com/tag/（美） Stuart R. Ball P. E.著；苏建平等译.html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关键词搜索：https://www.jiaokey.com/tag/嵌入式微处理器系统设计实例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