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敏捷软件开发工具  精益开发方法</w:t>
      </w:r>
    </w:p>
    <w:p>
      <w:r>
        <w:rPr>
          <w:rFonts w:ascii="宋体" w:hAnsi="宋体" w:eastAsia="宋体"/>
          <w:sz w:val="24"/>
        </w:rPr>
        <w:t>（美） Mary Poppendieck，Tom Poppendieck著；朱崇高译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敏捷软件开发工具  精益开发方法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Mary Poppendieck，Tom Poppendieck著；朱崇高译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本书出售、求购地址：https://www.jiaokey.com/book/detail/11238155.html</w:t>
      </w:r>
    </w:p>
    <w:p>
      <w:r>
        <w:t>更多相关图书推荐：https://www.jiaokey.com</w:t>
      </w:r>
    </w:p>
    <w:p>
      <w:r>
        <w:t>（美） Mary Poppendieck，Tom Poppendieck著；朱崇高译 其他作品：https://www.jiaokey.com/tag/（美） Mary Poppendieck，Tom Poppendieck著；朱崇高译.html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关键词搜索：https://www.jiaokey.com/tag/敏捷软件开发工具  精益开发方法.html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