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计算机平面美术设计-Photoshop CorelDRAW</w:t>
      </w:r>
    </w:p>
    <w:p>
      <w:r>
        <w:rPr>
          <w:rFonts w:ascii="宋体" w:hAnsi="宋体" w:eastAsia="宋体"/>
          <w:sz w:val="24"/>
        </w:rPr>
        <w:t>沈大林主编；李斌，崔元如，霍燕君，郭世鹏等编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计算机平面美术设计-Photoshop CorelDRAW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沈大林主编；李斌，崔元如，霍燕君，郭世鹏等编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本书出售、求购地址：https://www.jiaokey.com/book/detail/11238146.html</w:t>
      </w:r>
    </w:p>
    <w:p>
      <w:r>
        <w:t>更多相关图书推荐：https://www.jiaokey.com</w:t>
      </w:r>
    </w:p>
    <w:p>
      <w:r>
        <w:t>沈大林主编；李斌，崔元如，霍燕君，郭世鹏等编 其他作品：https://www.jiaokey.com/tag/沈大林主编；李斌，崔元如，霍燕君，郭世鹏等编.html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关键词搜索：https://www.jiaokey.com/tag/计算机平面美术设计-Photoshop CorelDRAW.html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