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书名：筑起我们新的长城  国防热门话题答疑</w:t>
      </w:r>
    </w:p>
    <w:p>
      <w:r>
        <w:t>作者：毛文戎主编；国家国防教育办公室编</w:t>
      </w:r>
    </w:p>
    <w:p>
      <w:r>
        <w:t>出版社：北京：解放军文艺出版社</w:t>
      </w:r>
    </w:p>
    <w:p>
      <w:r>
        <w:t>出版日期：2003.10</w:t>
      </w:r>
    </w:p>
    <w:p>
      <w:r>
        <w:t>总页数：221</w:t>
      </w:r>
    </w:p>
    <w:p>
      <w:r>
        <w:t>更多请访问教客网: www.jiaokey.com</w:t>
      </w:r>
    </w:p>
    <w:p>
      <w:r>
        <w:t>筑起我们新的长城  国防热门话题答疑 评论地址：https://www.jiaokey.com/book/detail/11238131.html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